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98F8" w14:textId="50B51D42" w:rsidR="002444C5" w:rsidRDefault="00000000">
      <w:pPr>
        <w:pStyle w:val="1"/>
        <w:rPr>
          <w:lang w:eastAsia="ja-JP"/>
        </w:rPr>
      </w:pPr>
      <w:r>
        <w:rPr>
          <w:lang w:eastAsia="ja-JP"/>
        </w:rPr>
        <w:t>地域課題クエスト</w:t>
      </w:r>
      <w:r w:rsidR="008318A8">
        <w:rPr>
          <w:lang w:eastAsia="ja-JP"/>
        </w:rPr>
        <w:t xml:space="preserve"> STAGE2 </w:t>
      </w:r>
      <w:r>
        <w:rPr>
          <w:lang w:eastAsia="ja-JP"/>
        </w:rPr>
        <w:t>｜企業ヒアリング記入フォーム（学生用）</w:t>
      </w:r>
    </w:p>
    <w:p w14:paraId="6DB950C3" w14:textId="77777777" w:rsidR="002444C5" w:rsidRDefault="00000000">
      <w:pPr>
        <w:rPr>
          <w:lang w:eastAsia="ja-JP"/>
        </w:rPr>
      </w:pPr>
      <w:r>
        <w:rPr>
          <w:lang w:eastAsia="ja-JP"/>
        </w:rPr>
        <w:t>このシートは、企業ヒアリングを通じて得た内容を整理し、課題の設定と解決アイデアをまとめるためのものです。</w:t>
      </w:r>
    </w:p>
    <w:p w14:paraId="2CF325F5" w14:textId="2550E289" w:rsidR="008318A8" w:rsidRDefault="008318A8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提出日　：</w:t>
      </w:r>
      <w:r>
        <w:rPr>
          <w:rFonts w:hint="eastAsia"/>
          <w:lang w:eastAsia="ja-JP"/>
        </w:rPr>
        <w:t>10</w:t>
      </w:r>
      <w:r>
        <w:rPr>
          <w:rFonts w:hint="eastAsia"/>
          <w:lang w:eastAsia="ja-JP"/>
        </w:rPr>
        <w:t>月</w:t>
      </w:r>
      <w:r>
        <w:rPr>
          <w:rFonts w:hint="eastAsia"/>
          <w:lang w:eastAsia="ja-JP"/>
        </w:rPr>
        <w:t>31</w:t>
      </w:r>
      <w:r>
        <w:rPr>
          <w:rFonts w:hint="eastAsia"/>
          <w:lang w:eastAsia="ja-JP"/>
        </w:rPr>
        <w:t>日（金）</w:t>
      </w:r>
      <w:r>
        <w:rPr>
          <w:lang w:eastAsia="ja-JP"/>
        </w:rPr>
        <w:br/>
      </w:r>
      <w:r>
        <w:rPr>
          <w:rFonts w:hint="eastAsia"/>
          <w:lang w:eastAsia="ja-JP"/>
        </w:rPr>
        <w:t>提出方法：ファイルを</w:t>
      </w:r>
      <w:r>
        <w:rPr>
          <w:lang w:eastAsia="ja-JP"/>
        </w:rPr>
        <w:t>Slack</w:t>
      </w:r>
      <w:r>
        <w:rPr>
          <w:rFonts w:hint="eastAsia"/>
          <w:lang w:eastAsia="ja-JP"/>
        </w:rPr>
        <w:t>に添付（別途添付場所はご連絡します。）</w:t>
      </w:r>
    </w:p>
    <w:p w14:paraId="795C2D9D" w14:textId="1D9CA484" w:rsidR="002444C5" w:rsidRDefault="008318A8">
      <w:pPr>
        <w:rPr>
          <w:lang w:eastAsia="ja-JP"/>
        </w:rPr>
      </w:pPr>
      <w:r>
        <w:rPr>
          <w:rFonts w:hint="eastAsia"/>
          <w:lang w:eastAsia="ja-JP"/>
        </w:rPr>
        <w:t>生成</w:t>
      </w:r>
      <w:r>
        <w:rPr>
          <w:lang w:eastAsia="ja-JP"/>
        </w:rPr>
        <w:t>AI</w:t>
      </w:r>
      <w:r>
        <w:rPr>
          <w:rFonts w:hint="eastAsia"/>
          <w:lang w:eastAsia="ja-JP"/>
        </w:rPr>
        <w:t>の</w:t>
      </w:r>
      <w:proofErr w:type="spellStart"/>
      <w:r w:rsidR="00000000">
        <w:rPr>
          <w:lang w:eastAsia="ja-JP"/>
        </w:rPr>
        <w:t>AoI</w:t>
      </w:r>
      <w:proofErr w:type="spellEnd"/>
      <w:r w:rsidR="00000000">
        <w:rPr>
          <w:lang w:eastAsia="ja-JP"/>
        </w:rPr>
        <w:t>（アオイ）のサポートを受けながらも、「自分たちの言葉でまとめる」ことを意識しましょう。</w:t>
      </w:r>
    </w:p>
    <w:p w14:paraId="604EEC13" w14:textId="77777777" w:rsidR="002444C5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① </w:t>
      </w:r>
      <w:r>
        <w:rPr>
          <w:lang w:eastAsia="ja-JP"/>
        </w:rPr>
        <w:t>基本情報</w:t>
      </w:r>
    </w:p>
    <w:p w14:paraId="4EC38179" w14:textId="77777777" w:rsidR="002444C5" w:rsidRDefault="00000000">
      <w:pPr>
        <w:rPr>
          <w:lang w:eastAsia="ja-JP"/>
        </w:rPr>
      </w:pPr>
      <w:r>
        <w:rPr>
          <w:lang w:eastAsia="ja-JP"/>
        </w:rPr>
        <w:t>企業名：</w:t>
      </w:r>
      <w:r>
        <w:rPr>
          <w:lang w:eastAsia="ja-JP"/>
        </w:rPr>
        <w:t>_____________________________</w:t>
      </w:r>
    </w:p>
    <w:p w14:paraId="3D4AE05D" w14:textId="77777777" w:rsidR="002444C5" w:rsidRDefault="00000000">
      <w:pPr>
        <w:rPr>
          <w:lang w:eastAsia="ja-JP"/>
        </w:rPr>
      </w:pPr>
      <w:r>
        <w:rPr>
          <w:lang w:eastAsia="ja-JP"/>
        </w:rPr>
        <w:t>チーム名：</w:t>
      </w:r>
      <w:r>
        <w:rPr>
          <w:lang w:eastAsia="ja-JP"/>
        </w:rPr>
        <w:t>___________________________</w:t>
      </w:r>
    </w:p>
    <w:p w14:paraId="7C8E2EB7" w14:textId="1A3A5708" w:rsidR="002444C5" w:rsidRDefault="00000000">
      <w:pPr>
        <w:rPr>
          <w:lang w:eastAsia="ja-JP"/>
        </w:rPr>
      </w:pPr>
      <w:r>
        <w:rPr>
          <w:lang w:eastAsia="ja-JP"/>
        </w:rPr>
        <w:t>学生名</w:t>
      </w:r>
      <w:r>
        <w:rPr>
          <w:rFonts w:hint="eastAsia"/>
          <w:lang w:eastAsia="ja-JP"/>
        </w:rPr>
        <w:t>：</w:t>
      </w:r>
      <w:r>
        <w:rPr>
          <w:lang w:eastAsia="ja-JP"/>
        </w:rPr>
        <w:t>_________________________</w:t>
      </w:r>
    </w:p>
    <w:p w14:paraId="75A32800" w14:textId="77777777" w:rsidR="002444C5" w:rsidRDefault="00000000">
      <w:pPr>
        <w:rPr>
          <w:lang w:eastAsia="ja-JP"/>
        </w:rPr>
      </w:pPr>
      <w:r>
        <w:rPr>
          <w:lang w:eastAsia="ja-JP"/>
        </w:rPr>
        <w:t>ヒアリング日：</w:t>
      </w:r>
      <w:r>
        <w:rPr>
          <w:lang w:eastAsia="ja-JP"/>
        </w:rPr>
        <w:t>________</w:t>
      </w:r>
      <w:r>
        <w:rPr>
          <w:lang w:eastAsia="ja-JP"/>
        </w:rPr>
        <w:t>年</w:t>
      </w:r>
      <w:r>
        <w:rPr>
          <w:lang w:eastAsia="ja-JP"/>
        </w:rPr>
        <w:t>______</w:t>
      </w:r>
      <w:r>
        <w:rPr>
          <w:lang w:eastAsia="ja-JP"/>
        </w:rPr>
        <w:t>月</w:t>
      </w:r>
      <w:r>
        <w:rPr>
          <w:lang w:eastAsia="ja-JP"/>
        </w:rPr>
        <w:t>______</w:t>
      </w:r>
      <w:r>
        <w:rPr>
          <w:lang w:eastAsia="ja-JP"/>
        </w:rPr>
        <w:t>日</w:t>
      </w:r>
    </w:p>
    <w:p w14:paraId="0F427C11" w14:textId="77777777" w:rsidR="002444C5" w:rsidRDefault="00000000">
      <w:pPr>
        <w:rPr>
          <w:lang w:eastAsia="ja-JP"/>
        </w:rPr>
      </w:pPr>
      <w:r>
        <w:rPr>
          <w:lang w:eastAsia="ja-JP"/>
        </w:rPr>
        <w:t>担当者（企業側）：</w:t>
      </w:r>
      <w:r>
        <w:rPr>
          <w:lang w:eastAsia="ja-JP"/>
        </w:rPr>
        <w:t>_____________________</w:t>
      </w:r>
    </w:p>
    <w:p w14:paraId="237D23B5" w14:textId="77777777" w:rsidR="008318A8" w:rsidRDefault="008318A8">
      <w:pPr>
        <w:pStyle w:val="21"/>
        <w:rPr>
          <w:lang w:eastAsia="ja-JP"/>
        </w:rPr>
      </w:pPr>
    </w:p>
    <w:p w14:paraId="049E5998" w14:textId="2B6D8467" w:rsidR="002444C5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② </w:t>
      </w:r>
      <w:r w:rsidR="008318A8">
        <w:rPr>
          <w:rFonts w:hint="eastAsia"/>
          <w:lang w:eastAsia="ja-JP"/>
        </w:rPr>
        <w:t>企業への</w:t>
      </w:r>
      <w:r>
        <w:rPr>
          <w:lang w:eastAsia="ja-JP"/>
        </w:rPr>
        <w:t>ヒアリング</w:t>
      </w:r>
      <w:r w:rsidR="008318A8">
        <w:rPr>
          <w:rFonts w:hint="eastAsia"/>
          <w:lang w:eastAsia="ja-JP"/>
        </w:rPr>
        <w:t>内容</w:t>
      </w:r>
      <w:r>
        <w:rPr>
          <w:rFonts w:hint="eastAsia"/>
          <w:lang w:eastAsia="ja-JP"/>
        </w:rPr>
        <w:t>（</w:t>
      </w:r>
      <w:r>
        <w:rPr>
          <w:lang w:eastAsia="ja-JP"/>
        </w:rPr>
        <w:t>STEP1</w:t>
      </w:r>
      <w:r>
        <w:rPr>
          <w:lang w:eastAsia="ja-JP"/>
        </w:rPr>
        <w:t>）</w:t>
      </w:r>
    </w:p>
    <w:p w14:paraId="49DFBF49" w14:textId="77777777" w:rsidR="002444C5" w:rsidRDefault="00000000">
      <w:pPr>
        <w:rPr>
          <w:lang w:eastAsia="ja-JP"/>
        </w:rPr>
      </w:pPr>
      <w:r>
        <w:rPr>
          <w:lang w:eastAsia="ja-JP"/>
        </w:rPr>
        <w:t>【理想（</w:t>
      </w:r>
      <w:r>
        <w:rPr>
          <w:lang w:eastAsia="ja-JP"/>
        </w:rPr>
        <w:t>Vision</w:t>
      </w:r>
      <w:r>
        <w:rPr>
          <w:lang w:eastAsia="ja-JP"/>
        </w:rPr>
        <w:t>）】どんな未来を実現したいですか？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2C767394" w14:textId="77777777">
        <w:tc>
          <w:tcPr>
            <w:tcW w:w="8640" w:type="dxa"/>
          </w:tcPr>
          <w:p w14:paraId="0B3F497D" w14:textId="77777777" w:rsidR="002444C5" w:rsidRDefault="002444C5">
            <w:pPr>
              <w:rPr>
                <w:lang w:eastAsia="ja-JP"/>
              </w:rPr>
            </w:pPr>
          </w:p>
          <w:p w14:paraId="27BA2DA9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24E3CE18" w14:textId="77777777" w:rsidR="008318A8" w:rsidRDefault="008318A8">
      <w:pPr>
        <w:rPr>
          <w:lang w:eastAsia="ja-JP"/>
        </w:rPr>
      </w:pPr>
    </w:p>
    <w:p w14:paraId="573CBDAB" w14:textId="592CC08D" w:rsidR="002444C5" w:rsidRDefault="00000000">
      <w:pPr>
        <w:rPr>
          <w:lang w:eastAsia="ja-JP"/>
        </w:rPr>
      </w:pPr>
      <w:r>
        <w:rPr>
          <w:lang w:eastAsia="ja-JP"/>
        </w:rPr>
        <w:t>【現状（</w:t>
      </w:r>
      <w:r>
        <w:rPr>
          <w:lang w:eastAsia="ja-JP"/>
        </w:rPr>
        <w:t>Reality</w:t>
      </w:r>
      <w:r>
        <w:rPr>
          <w:lang w:eastAsia="ja-JP"/>
        </w:rPr>
        <w:t>）】今どんな取り組みをしていますか？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0B96B849" w14:textId="77777777">
        <w:tc>
          <w:tcPr>
            <w:tcW w:w="8640" w:type="dxa"/>
          </w:tcPr>
          <w:p w14:paraId="23218D0C" w14:textId="77777777" w:rsidR="002444C5" w:rsidRDefault="002444C5">
            <w:pPr>
              <w:rPr>
                <w:lang w:eastAsia="ja-JP"/>
              </w:rPr>
            </w:pPr>
          </w:p>
          <w:p w14:paraId="50453F35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388A4CAA" w14:textId="77777777" w:rsidR="008318A8" w:rsidRDefault="008318A8">
      <w:pPr>
        <w:rPr>
          <w:lang w:eastAsia="ja-JP"/>
        </w:rPr>
      </w:pPr>
    </w:p>
    <w:p w14:paraId="30288ECE" w14:textId="526645A3" w:rsidR="002444C5" w:rsidRDefault="00000000">
      <w:pPr>
        <w:rPr>
          <w:lang w:eastAsia="ja-JP"/>
        </w:rPr>
      </w:pPr>
      <w:r>
        <w:rPr>
          <w:lang w:eastAsia="ja-JP"/>
        </w:rPr>
        <w:t>【ギャップ（</w:t>
      </w:r>
      <w:r>
        <w:rPr>
          <w:lang w:eastAsia="ja-JP"/>
        </w:rPr>
        <w:t>Gap</w:t>
      </w:r>
      <w:r>
        <w:rPr>
          <w:lang w:eastAsia="ja-JP"/>
        </w:rPr>
        <w:t>）】理想と現状の間にどんな差がありますか？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2673FDA6" w14:textId="77777777">
        <w:tc>
          <w:tcPr>
            <w:tcW w:w="8640" w:type="dxa"/>
          </w:tcPr>
          <w:p w14:paraId="5C19267C" w14:textId="77777777" w:rsidR="002444C5" w:rsidRDefault="002444C5">
            <w:pPr>
              <w:rPr>
                <w:lang w:eastAsia="ja-JP"/>
              </w:rPr>
            </w:pPr>
          </w:p>
          <w:p w14:paraId="1EFB36DA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15E1B569" w14:textId="77777777" w:rsidR="008318A8" w:rsidRDefault="008318A8">
      <w:pPr>
        <w:rPr>
          <w:lang w:eastAsia="ja-JP"/>
        </w:rPr>
      </w:pPr>
    </w:p>
    <w:p w14:paraId="4AD6827A" w14:textId="4B29990F" w:rsidR="002444C5" w:rsidRDefault="00000000">
      <w:pPr>
        <w:rPr>
          <w:lang w:eastAsia="ja-JP"/>
        </w:rPr>
      </w:pPr>
      <w:r>
        <w:rPr>
          <w:lang w:eastAsia="ja-JP"/>
        </w:rPr>
        <w:t>【構造的課題（</w:t>
      </w:r>
      <w:r>
        <w:rPr>
          <w:lang w:eastAsia="ja-JP"/>
        </w:rPr>
        <w:t>Structure</w:t>
      </w:r>
      <w:r>
        <w:rPr>
          <w:lang w:eastAsia="ja-JP"/>
        </w:rPr>
        <w:t>）】なぜそのギャップが生まれていると思いますか？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307B9D99" w14:textId="77777777">
        <w:tc>
          <w:tcPr>
            <w:tcW w:w="8640" w:type="dxa"/>
          </w:tcPr>
          <w:p w14:paraId="090A5298" w14:textId="77777777" w:rsidR="002444C5" w:rsidRDefault="002444C5">
            <w:pPr>
              <w:rPr>
                <w:lang w:eastAsia="ja-JP"/>
              </w:rPr>
            </w:pPr>
          </w:p>
          <w:p w14:paraId="22584C80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1EA34B2B" w14:textId="77777777" w:rsidR="008318A8" w:rsidRDefault="008318A8">
      <w:pPr>
        <w:rPr>
          <w:lang w:eastAsia="ja-JP"/>
        </w:rPr>
      </w:pPr>
    </w:p>
    <w:p w14:paraId="1159BAEB" w14:textId="6C0F364E" w:rsidR="002444C5" w:rsidRDefault="00000000">
      <w:pPr>
        <w:rPr>
          <w:lang w:eastAsia="ja-JP"/>
        </w:rPr>
      </w:pPr>
      <w:r>
        <w:rPr>
          <w:lang w:eastAsia="ja-JP"/>
        </w:rPr>
        <w:t>【挑戦（</w:t>
      </w:r>
      <w:r>
        <w:rPr>
          <w:lang w:eastAsia="ja-JP"/>
        </w:rPr>
        <w:t>Challenge</w:t>
      </w:r>
      <w:r>
        <w:rPr>
          <w:lang w:eastAsia="ja-JP"/>
        </w:rPr>
        <w:t>）】これまでどんな工夫をしてきましたか？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3FDC370D" w14:textId="77777777">
        <w:tc>
          <w:tcPr>
            <w:tcW w:w="8640" w:type="dxa"/>
          </w:tcPr>
          <w:p w14:paraId="5D9E7C25" w14:textId="77777777" w:rsidR="002444C5" w:rsidRDefault="002444C5">
            <w:pPr>
              <w:rPr>
                <w:lang w:eastAsia="ja-JP"/>
              </w:rPr>
            </w:pPr>
          </w:p>
          <w:p w14:paraId="3A649606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343B17C2" w14:textId="77777777" w:rsidR="008318A8" w:rsidRDefault="008318A8">
      <w:pPr>
        <w:rPr>
          <w:lang w:eastAsia="ja-JP"/>
        </w:rPr>
      </w:pPr>
    </w:p>
    <w:p w14:paraId="7E38C383" w14:textId="240D7B2C" w:rsidR="002444C5" w:rsidRDefault="00000000">
      <w:pPr>
        <w:rPr>
          <w:lang w:eastAsia="ja-JP"/>
        </w:rPr>
      </w:pPr>
      <w:r>
        <w:rPr>
          <w:lang w:eastAsia="ja-JP"/>
        </w:rPr>
        <w:t>【想い（</w:t>
      </w:r>
      <w:r>
        <w:rPr>
          <w:lang w:eastAsia="ja-JP"/>
        </w:rPr>
        <w:t>Belief</w:t>
      </w:r>
      <w:r>
        <w:rPr>
          <w:lang w:eastAsia="ja-JP"/>
        </w:rPr>
        <w:t>）】なぜそれでも続けたいのですか？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4D5436D7" w14:textId="77777777">
        <w:tc>
          <w:tcPr>
            <w:tcW w:w="8640" w:type="dxa"/>
          </w:tcPr>
          <w:p w14:paraId="7CA20CC5" w14:textId="77777777" w:rsidR="002444C5" w:rsidRDefault="002444C5">
            <w:pPr>
              <w:rPr>
                <w:lang w:eastAsia="ja-JP"/>
              </w:rPr>
            </w:pPr>
          </w:p>
          <w:p w14:paraId="62B177F7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52DD9C64" w14:textId="77777777" w:rsidR="008318A8" w:rsidRPr="008318A8" w:rsidRDefault="008318A8" w:rsidP="008318A8">
      <w:pPr>
        <w:rPr>
          <w:rFonts w:hint="eastAsia"/>
          <w:lang w:eastAsia="ja-JP"/>
        </w:rPr>
      </w:pPr>
    </w:p>
    <w:p w14:paraId="32C8B677" w14:textId="6FD0CF2F" w:rsidR="002444C5" w:rsidRDefault="00000000">
      <w:pPr>
        <w:pStyle w:val="21"/>
      </w:pPr>
      <w:r>
        <w:t xml:space="preserve">③ </w:t>
      </w:r>
      <w:r>
        <w:t>設定課題（</w:t>
      </w:r>
      <w:r>
        <w:t>STEP2</w:t>
      </w:r>
      <w:r>
        <w:t>〜</w:t>
      </w:r>
      <w:r>
        <w:t>3</w:t>
      </w:r>
      <w:r>
        <w:t>）</w:t>
      </w:r>
    </w:p>
    <w:p w14:paraId="590CBD55" w14:textId="7B2296BA" w:rsidR="002444C5" w:rsidRDefault="00000000">
      <w:pPr>
        <w:rPr>
          <w:lang w:eastAsia="ja-JP"/>
        </w:rPr>
      </w:pPr>
      <w:r>
        <w:rPr>
          <w:lang w:eastAsia="ja-JP"/>
        </w:rPr>
        <w:t>ヒアリング内容をもとに、「今回のプロジェクトで自分たちは何を解決したいのか？」を明確に書きましょう。</w:t>
      </w:r>
      <w:r w:rsidR="00F9302C">
        <w:rPr>
          <w:rFonts w:hint="eastAsia"/>
          <w:lang w:eastAsia="ja-JP"/>
        </w:rPr>
        <w:t>（誰の、いつの、どのような課題か具体的に）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18F2FCF8" w14:textId="77777777">
        <w:tc>
          <w:tcPr>
            <w:tcW w:w="8640" w:type="dxa"/>
          </w:tcPr>
          <w:p w14:paraId="435E23EC" w14:textId="77777777" w:rsidR="002444C5" w:rsidRDefault="002444C5">
            <w:pPr>
              <w:rPr>
                <w:lang w:eastAsia="ja-JP"/>
              </w:rPr>
            </w:pPr>
          </w:p>
          <w:p w14:paraId="274BFB29" w14:textId="77777777" w:rsidR="008318A8" w:rsidRDefault="008318A8">
            <w:pPr>
              <w:rPr>
                <w:lang w:eastAsia="ja-JP"/>
              </w:rPr>
            </w:pPr>
          </w:p>
          <w:p w14:paraId="7789FBB2" w14:textId="77777777" w:rsidR="008318A8" w:rsidRDefault="008318A8">
            <w:pPr>
              <w:rPr>
                <w:lang w:eastAsia="ja-JP"/>
              </w:rPr>
            </w:pPr>
          </w:p>
          <w:p w14:paraId="58C8585E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43D652FA" w14:textId="77777777" w:rsidR="008318A8" w:rsidRDefault="008318A8">
      <w:pPr>
        <w:pStyle w:val="21"/>
        <w:rPr>
          <w:lang w:eastAsia="ja-JP"/>
        </w:rPr>
      </w:pPr>
    </w:p>
    <w:p w14:paraId="3CDF825F" w14:textId="12CFAAC0" w:rsidR="002444C5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④ </w:t>
      </w:r>
      <w:r>
        <w:rPr>
          <w:lang w:eastAsia="ja-JP"/>
        </w:rPr>
        <w:t>課題設定の理由（</w:t>
      </w:r>
      <w:r>
        <w:rPr>
          <w:lang w:eastAsia="ja-JP"/>
        </w:rPr>
        <w:t>STEP3</w:t>
      </w:r>
      <w:r>
        <w:rPr>
          <w:lang w:eastAsia="ja-JP"/>
        </w:rPr>
        <w:t>）</w:t>
      </w:r>
    </w:p>
    <w:p w14:paraId="65994CE7" w14:textId="77777777" w:rsidR="002444C5" w:rsidRDefault="00000000">
      <w:pPr>
        <w:rPr>
          <w:lang w:eastAsia="ja-JP"/>
        </w:rPr>
      </w:pPr>
      <w:r>
        <w:rPr>
          <w:lang w:eastAsia="ja-JP"/>
        </w:rPr>
        <w:t>なぜこの課題を選んだのか？企業の理想や現状とのつながり、自分たちが共感した点を書きましょう。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30060E92" w14:textId="77777777">
        <w:tc>
          <w:tcPr>
            <w:tcW w:w="8640" w:type="dxa"/>
          </w:tcPr>
          <w:p w14:paraId="5D79AF05" w14:textId="77777777" w:rsidR="002444C5" w:rsidRDefault="002444C5">
            <w:pPr>
              <w:rPr>
                <w:lang w:eastAsia="ja-JP"/>
              </w:rPr>
            </w:pPr>
          </w:p>
          <w:p w14:paraId="41B1E1DF" w14:textId="77777777" w:rsidR="008318A8" w:rsidRDefault="008318A8">
            <w:pPr>
              <w:rPr>
                <w:lang w:eastAsia="ja-JP"/>
              </w:rPr>
            </w:pPr>
          </w:p>
          <w:p w14:paraId="45282451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2239FEC1" w14:textId="77777777" w:rsidR="008318A8" w:rsidRDefault="008318A8">
      <w:pPr>
        <w:pStyle w:val="21"/>
        <w:rPr>
          <w:lang w:eastAsia="ja-JP"/>
        </w:rPr>
      </w:pPr>
    </w:p>
    <w:p w14:paraId="7369B407" w14:textId="103A28C0" w:rsidR="002444C5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⑤ </w:t>
      </w:r>
      <w:r>
        <w:rPr>
          <w:lang w:eastAsia="ja-JP"/>
        </w:rPr>
        <w:t>解決アイデア（</w:t>
      </w:r>
      <w:r>
        <w:rPr>
          <w:lang w:eastAsia="ja-JP"/>
        </w:rPr>
        <w:t>STEP4</w:t>
      </w:r>
      <w:r>
        <w:rPr>
          <w:lang w:eastAsia="ja-JP"/>
        </w:rPr>
        <w:t>〜</w:t>
      </w:r>
      <w:r>
        <w:rPr>
          <w:lang w:eastAsia="ja-JP"/>
        </w:rPr>
        <w:t>5</w:t>
      </w:r>
      <w:r>
        <w:rPr>
          <w:lang w:eastAsia="ja-JP"/>
        </w:rPr>
        <w:t>）</w:t>
      </w:r>
    </w:p>
    <w:p w14:paraId="392C6B34" w14:textId="77777777" w:rsidR="002444C5" w:rsidRDefault="00000000">
      <w:pPr>
        <w:rPr>
          <w:lang w:eastAsia="ja-JP"/>
        </w:rPr>
      </w:pPr>
      <w:r>
        <w:rPr>
          <w:lang w:eastAsia="ja-JP"/>
        </w:rPr>
        <w:t>課題を解決するために、どんなアイデアや仕組みが考えられますか？思いつく限り書いてみましょう。</w:t>
      </w:r>
    </w:p>
    <w:p w14:paraId="78196AB3" w14:textId="77777777" w:rsidR="002444C5" w:rsidRDefault="00000000">
      <w:r>
        <w:t>アイデア案</w:t>
      </w:r>
      <w:r>
        <w:t>1</w:t>
      </w:r>
      <w:r>
        <w:t>：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07C4E238" w14:textId="77777777">
        <w:tc>
          <w:tcPr>
            <w:tcW w:w="8640" w:type="dxa"/>
          </w:tcPr>
          <w:p w14:paraId="21F181D1" w14:textId="77777777" w:rsidR="002444C5" w:rsidRDefault="002444C5">
            <w:pPr>
              <w:rPr>
                <w:lang w:eastAsia="ja-JP"/>
              </w:rPr>
            </w:pPr>
          </w:p>
          <w:p w14:paraId="021F59CE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27274288" w14:textId="18D4024F" w:rsidR="002444C5" w:rsidRDefault="00000000">
      <w:r>
        <w:t>アイデア案</w:t>
      </w:r>
      <w:r>
        <w:t>2</w:t>
      </w:r>
      <w:r>
        <w:t>：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5BD90EB2" w14:textId="77777777">
        <w:tc>
          <w:tcPr>
            <w:tcW w:w="8640" w:type="dxa"/>
          </w:tcPr>
          <w:p w14:paraId="5C153DFC" w14:textId="77777777" w:rsidR="002444C5" w:rsidRDefault="002444C5">
            <w:pPr>
              <w:rPr>
                <w:lang w:eastAsia="ja-JP"/>
              </w:rPr>
            </w:pPr>
          </w:p>
          <w:p w14:paraId="2830311E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3115AD1A" w14:textId="490DE2B3" w:rsidR="002444C5" w:rsidRDefault="00000000">
      <w:r>
        <w:t>アイデア案</w:t>
      </w:r>
      <w:r>
        <w:t>3</w:t>
      </w:r>
      <w:r>
        <w:t>：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0784B9E1" w14:textId="77777777">
        <w:tc>
          <w:tcPr>
            <w:tcW w:w="8640" w:type="dxa"/>
          </w:tcPr>
          <w:p w14:paraId="7FB03C8B" w14:textId="77777777" w:rsidR="002444C5" w:rsidRDefault="002444C5">
            <w:pPr>
              <w:rPr>
                <w:lang w:eastAsia="ja-JP"/>
              </w:rPr>
            </w:pPr>
          </w:p>
          <w:p w14:paraId="279E85EE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4ABBDECA" w14:textId="77777777" w:rsidR="008318A8" w:rsidRDefault="008318A8">
      <w:pPr>
        <w:rPr>
          <w:lang w:eastAsia="ja-JP"/>
        </w:rPr>
      </w:pPr>
    </w:p>
    <w:p w14:paraId="09DBABFB" w14:textId="4A160B49" w:rsidR="002444C5" w:rsidRDefault="00000000">
      <w:proofErr w:type="spellStart"/>
      <w:r>
        <w:t>選定したアイデア</w:t>
      </w:r>
      <w:proofErr w:type="spellEnd"/>
      <w:r>
        <w:t>：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75C5E3E3" w14:textId="77777777">
        <w:tc>
          <w:tcPr>
            <w:tcW w:w="8640" w:type="dxa"/>
          </w:tcPr>
          <w:p w14:paraId="327DE2FB" w14:textId="77777777" w:rsidR="008318A8" w:rsidRDefault="008318A8">
            <w:pPr>
              <w:rPr>
                <w:lang w:eastAsia="ja-JP"/>
              </w:rPr>
            </w:pPr>
          </w:p>
          <w:p w14:paraId="4B617B59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2DF12C3A" w14:textId="77777777" w:rsidR="008318A8" w:rsidRDefault="008318A8">
      <w:pPr>
        <w:pStyle w:val="21"/>
        <w:rPr>
          <w:lang w:eastAsia="ja-JP"/>
        </w:rPr>
      </w:pPr>
    </w:p>
    <w:p w14:paraId="43C48482" w14:textId="420DFEB5" w:rsidR="002444C5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⑥ </w:t>
      </w:r>
      <w:r>
        <w:rPr>
          <w:lang w:eastAsia="ja-JP"/>
        </w:rPr>
        <w:t>実現のために必要なこと（</w:t>
      </w:r>
      <w:r>
        <w:rPr>
          <w:lang w:eastAsia="ja-JP"/>
        </w:rPr>
        <w:t>STEP5</w:t>
      </w:r>
      <w:r>
        <w:rPr>
          <w:lang w:eastAsia="ja-JP"/>
        </w:rPr>
        <w:t>）</w:t>
      </w:r>
    </w:p>
    <w:p w14:paraId="651C519B" w14:textId="77777777" w:rsidR="002444C5" w:rsidRDefault="00000000">
      <w:pPr>
        <w:rPr>
          <w:lang w:eastAsia="ja-JP"/>
        </w:rPr>
      </w:pPr>
      <w:r>
        <w:rPr>
          <w:lang w:eastAsia="ja-JP"/>
        </w:rPr>
        <w:t>このアイデアを実現するために、どんなことが必要ですか？人・時間・技術・協力者などを挙げてみましょう。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0F059FC3" w14:textId="77777777">
        <w:tc>
          <w:tcPr>
            <w:tcW w:w="8640" w:type="dxa"/>
          </w:tcPr>
          <w:p w14:paraId="1482366B" w14:textId="77777777" w:rsidR="002444C5" w:rsidRDefault="002444C5">
            <w:pPr>
              <w:rPr>
                <w:lang w:eastAsia="ja-JP"/>
              </w:rPr>
            </w:pPr>
          </w:p>
          <w:p w14:paraId="421C1102" w14:textId="77777777" w:rsidR="008318A8" w:rsidRDefault="008318A8">
            <w:pPr>
              <w:rPr>
                <w:lang w:eastAsia="ja-JP"/>
              </w:rPr>
            </w:pPr>
          </w:p>
          <w:p w14:paraId="31C4D79E" w14:textId="77777777" w:rsidR="008318A8" w:rsidRDefault="008318A8">
            <w:pPr>
              <w:rPr>
                <w:lang w:eastAsia="ja-JP"/>
              </w:rPr>
            </w:pPr>
          </w:p>
          <w:p w14:paraId="0A73941C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65CEA80C" w14:textId="77777777" w:rsidR="002444C5" w:rsidRDefault="00000000">
      <w:pPr>
        <w:pStyle w:val="21"/>
        <w:rPr>
          <w:lang w:eastAsia="ja-JP"/>
        </w:rPr>
      </w:pPr>
      <w:r>
        <w:rPr>
          <w:lang w:eastAsia="ja-JP"/>
        </w:rPr>
        <w:lastRenderedPageBreak/>
        <w:t xml:space="preserve">⑦ </w:t>
      </w:r>
      <w:r>
        <w:rPr>
          <w:lang w:eastAsia="ja-JP"/>
        </w:rPr>
        <w:t>チームメモ（自由記入欄）</w:t>
      </w:r>
    </w:p>
    <w:p w14:paraId="4411B4A4" w14:textId="77777777" w:rsidR="002444C5" w:rsidRDefault="00000000">
      <w:pPr>
        <w:rPr>
          <w:lang w:eastAsia="ja-JP"/>
        </w:rPr>
      </w:pPr>
      <w:r>
        <w:rPr>
          <w:lang w:eastAsia="ja-JP"/>
        </w:rPr>
        <w:t>ヒアリングで感じたこと、印象に残った言葉、追加のアイデアなどを自由に書いてください。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640"/>
      </w:tblGrid>
      <w:tr w:rsidR="002444C5" w14:paraId="58068C83" w14:textId="77777777">
        <w:tc>
          <w:tcPr>
            <w:tcW w:w="8640" w:type="dxa"/>
          </w:tcPr>
          <w:p w14:paraId="2FFDCEBE" w14:textId="77777777" w:rsidR="002444C5" w:rsidRDefault="002444C5">
            <w:pPr>
              <w:rPr>
                <w:lang w:eastAsia="ja-JP"/>
              </w:rPr>
            </w:pPr>
          </w:p>
          <w:p w14:paraId="5AC82E54" w14:textId="77777777" w:rsidR="008318A8" w:rsidRDefault="008318A8">
            <w:pPr>
              <w:rPr>
                <w:lang w:eastAsia="ja-JP"/>
              </w:rPr>
            </w:pPr>
          </w:p>
          <w:p w14:paraId="20647CD7" w14:textId="77777777" w:rsidR="008318A8" w:rsidRDefault="008318A8">
            <w:pPr>
              <w:rPr>
                <w:lang w:eastAsia="ja-JP"/>
              </w:rPr>
            </w:pPr>
          </w:p>
          <w:p w14:paraId="764BE113" w14:textId="77777777" w:rsidR="008318A8" w:rsidRDefault="008318A8">
            <w:pPr>
              <w:rPr>
                <w:rFonts w:hint="eastAsia"/>
                <w:lang w:eastAsia="ja-JP"/>
              </w:rPr>
            </w:pPr>
          </w:p>
        </w:tc>
      </w:tr>
    </w:tbl>
    <w:p w14:paraId="0E496C1D" w14:textId="77777777" w:rsidR="00946EF2" w:rsidRDefault="00946EF2">
      <w:pPr>
        <w:rPr>
          <w:lang w:eastAsia="ja-JP"/>
        </w:rPr>
      </w:pPr>
    </w:p>
    <w:sectPr w:rsidR="00946E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7093">
    <w:abstractNumId w:val="8"/>
  </w:num>
  <w:num w:numId="2" w16cid:durableId="159464994">
    <w:abstractNumId w:val="6"/>
  </w:num>
  <w:num w:numId="3" w16cid:durableId="1283222488">
    <w:abstractNumId w:val="5"/>
  </w:num>
  <w:num w:numId="4" w16cid:durableId="377897153">
    <w:abstractNumId w:val="4"/>
  </w:num>
  <w:num w:numId="5" w16cid:durableId="946425013">
    <w:abstractNumId w:val="7"/>
  </w:num>
  <w:num w:numId="6" w16cid:durableId="445463210">
    <w:abstractNumId w:val="3"/>
  </w:num>
  <w:num w:numId="7" w16cid:durableId="2072731987">
    <w:abstractNumId w:val="2"/>
  </w:num>
  <w:num w:numId="8" w16cid:durableId="387187011">
    <w:abstractNumId w:val="1"/>
  </w:num>
  <w:num w:numId="9" w16cid:durableId="10015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44C5"/>
    <w:rsid w:val="0029639D"/>
    <w:rsid w:val="00326F90"/>
    <w:rsid w:val="007F51D5"/>
    <w:rsid w:val="00816D64"/>
    <w:rsid w:val="008318A8"/>
    <w:rsid w:val="00946EF2"/>
    <w:rsid w:val="00AA1D8D"/>
    <w:rsid w:val="00B47730"/>
    <w:rsid w:val="00CB0664"/>
    <w:rsid w:val="00F930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A2358"/>
  <w14:defaultImageDpi w14:val="300"/>
  <w15:docId w15:val="{A8F9C57E-8F4B-F748-831C-8D48293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隆介 平塚</cp:lastModifiedBy>
  <cp:revision>2</cp:revision>
  <dcterms:created xsi:type="dcterms:W3CDTF">2025-10-23T00:29:00Z</dcterms:created>
  <dcterms:modified xsi:type="dcterms:W3CDTF">2025-10-23T00:29:00Z</dcterms:modified>
  <cp:category/>
</cp:coreProperties>
</file>